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onthaler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neem dan contact op met jullie onthaler.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11" w:rsidRDefault="00F4291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F42911" w:rsidRPr="00F42911">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11" w:rsidRDefault="00F4291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F42911" w:rsidP="00F23461">
          <w:bookmarkStart w:id="0" w:name="_GoBack"/>
          <w:r>
            <w:rPr>
              <w:noProof/>
              <w:lang w:eastAsia="nl-BE"/>
            </w:rPr>
            <w:drawing>
              <wp:inline distT="0" distB="0" distL="0" distR="0" wp14:anchorId="65C7499A" wp14:editId="4F6FA76C">
                <wp:extent cx="2163600" cy="1342800"/>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42800"/>
                        </a:xfrm>
                        <a:prstGeom prst="rect">
                          <a:avLst/>
                        </a:prstGeom>
                      </pic:spPr>
                    </pic:pic>
                  </a:graphicData>
                </a:graphic>
              </wp:inline>
            </w:drawing>
          </w:r>
          <w:bookmarkEnd w:id="0"/>
        </w:p>
      </w:tc>
      <w:tc>
        <w:tcPr>
          <w:tcW w:w="5418" w:type="dxa"/>
        </w:tcPr>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D514D"/>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291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87E0-6D92-4E96-8E2C-EE4293B8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4</cp:revision>
  <cp:lastPrinted>2018-04-24T11:02:00Z</cp:lastPrinted>
  <dcterms:created xsi:type="dcterms:W3CDTF">2023-11-13T11:10:00Z</dcterms:created>
  <dcterms:modified xsi:type="dcterms:W3CDTF">2023-11-16T08:05:00Z</dcterms:modified>
</cp:coreProperties>
</file>