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Pr="00FD5FB6">
          <w:rPr>
            <w:rStyle w:val="Hyperlink"/>
            <w:b/>
          </w:rPr>
          <w:t>CLB in 7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het vaccinatieschema te bekijken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Default="002A349F" w:rsidP="00B13D5B">
            <w:pPr>
              <w:jc w:val="both"/>
            </w:pPr>
            <w:r>
              <w:rPr>
                <w:noProof/>
                <w:lang w:eastAsia="nl-BE"/>
              </w:rPr>
              <w:drawing>
                <wp:inline distT="0" distB="0" distL="0" distR="0">
                  <wp:extent cx="1814945" cy="18149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kendmaking CLB in 19 tal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4073" cy="1814073"/>
                          </a:xfrm>
                          <a:prstGeom prst="rect">
                            <a:avLst/>
                          </a:prstGeom>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CF" w:rsidRDefault="008C1CCF" w:rsidP="00145E1B">
      <w:r>
        <w:separator/>
      </w:r>
    </w:p>
  </w:endnote>
  <w:endnote w:type="continuationSeparator" w:id="0">
    <w:p w:rsidR="008C1CCF" w:rsidRDefault="008C1CCF"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03" w:rsidRDefault="002A030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eastAsia="nl-BE"/>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2A0303" w:rsidRPr="002A0303">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eastAsia="nl-BE"/>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CF" w:rsidRDefault="008C1CCF" w:rsidP="00145E1B">
      <w:r>
        <w:separator/>
      </w:r>
    </w:p>
  </w:footnote>
  <w:footnote w:type="continuationSeparator" w:id="0">
    <w:p w:rsidR="008C1CCF" w:rsidRDefault="008C1CCF"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03" w:rsidRDefault="002A030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2A0303" w:rsidP="00F23461">
          <w:bookmarkStart w:id="0" w:name="_GoBack"/>
          <w:r>
            <w:rPr>
              <w:noProof/>
              <w:lang w:eastAsia="nl-BE"/>
            </w:rPr>
            <w:drawing>
              <wp:inline distT="0" distB="0" distL="0" distR="0" wp14:anchorId="49EB8913" wp14:editId="6BD4E93E">
                <wp:extent cx="2163600" cy="1386000"/>
                <wp:effectExtent l="0" t="0" r="8255" b="508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386000"/>
                        </a:xfrm>
                        <a:prstGeom prst="rect">
                          <a:avLst/>
                        </a:prstGeom>
                      </pic:spPr>
                    </pic:pic>
                  </a:graphicData>
                </a:graphic>
              </wp:inline>
            </w:drawing>
          </w:r>
          <w:bookmarkEnd w:id="0"/>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560"/>
    <w:rsid w:val="002A0303"/>
    <w:rsid w:val="002A349F"/>
    <w:rsid w:val="00302DB6"/>
    <w:rsid w:val="00316BF0"/>
    <w:rsid w:val="00327E2D"/>
    <w:rsid w:val="00330A26"/>
    <w:rsid w:val="0037244F"/>
    <w:rsid w:val="0038370B"/>
    <w:rsid w:val="003855BB"/>
    <w:rsid w:val="00394034"/>
    <w:rsid w:val="00394106"/>
    <w:rsid w:val="003D6392"/>
    <w:rsid w:val="003E0C55"/>
    <w:rsid w:val="003E67A6"/>
    <w:rsid w:val="00423778"/>
    <w:rsid w:val="0043439B"/>
    <w:rsid w:val="0044205B"/>
    <w:rsid w:val="00461E98"/>
    <w:rsid w:val="00471AD4"/>
    <w:rsid w:val="004A3AC6"/>
    <w:rsid w:val="004C21E5"/>
    <w:rsid w:val="004E32C9"/>
    <w:rsid w:val="005102C3"/>
    <w:rsid w:val="005544D0"/>
    <w:rsid w:val="00563E0B"/>
    <w:rsid w:val="0056720B"/>
    <w:rsid w:val="0058231B"/>
    <w:rsid w:val="005F45B8"/>
    <w:rsid w:val="00622FF1"/>
    <w:rsid w:val="0063058B"/>
    <w:rsid w:val="00641781"/>
    <w:rsid w:val="00651145"/>
    <w:rsid w:val="0065666F"/>
    <w:rsid w:val="006619E6"/>
    <w:rsid w:val="00665962"/>
    <w:rsid w:val="0067241E"/>
    <w:rsid w:val="00675A27"/>
    <w:rsid w:val="00696B37"/>
    <w:rsid w:val="006D6060"/>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5E6D"/>
    <w:rsid w:val="00A81F30"/>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68DA"/>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D5E83-D7BC-4E0B-BA73-8BB21CBD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sannewanten</cp:lastModifiedBy>
  <cp:revision>3</cp:revision>
  <cp:lastPrinted>2018-04-24T11:02:00Z</cp:lastPrinted>
  <dcterms:created xsi:type="dcterms:W3CDTF">2023-11-13T11:10:00Z</dcterms:created>
  <dcterms:modified xsi:type="dcterms:W3CDTF">2023-11-16T08:10:00Z</dcterms:modified>
</cp:coreProperties>
</file>