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DC7C2B">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904093">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Pr="00E75AEB" w:rsidRDefault="00E75AEB"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78" w:rsidRDefault="00187F78" w:rsidP="00145E1B">
      <w:r>
        <w:separator/>
      </w:r>
    </w:p>
  </w:endnote>
  <w:endnote w:type="continuationSeparator" w:id="0">
    <w:p w:rsidR="00187F78" w:rsidRDefault="00187F78"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D" w:rsidRDefault="00DF72D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DF72DD" w:rsidRPr="00DF72DD">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78" w:rsidRDefault="00187F78" w:rsidP="00145E1B">
      <w:r>
        <w:separator/>
      </w:r>
    </w:p>
  </w:footnote>
  <w:footnote w:type="continuationSeparator" w:id="0">
    <w:p w:rsidR="00187F78" w:rsidRDefault="00187F78"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D" w:rsidRDefault="00DF72D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DF72DD" w:rsidP="00F23461">
          <w:r>
            <w:rPr>
              <w:noProof/>
              <w:lang w:val="nl-NL" w:eastAsia="nl-NL"/>
            </w:rPr>
            <w:drawing>
              <wp:inline distT="0" distB="0" distL="0" distR="0" wp14:anchorId="357999B2" wp14:editId="150A0FAB">
                <wp:extent cx="2163600" cy="1389600"/>
                <wp:effectExtent l="0" t="0" r="8255"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96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87F78"/>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45B8"/>
    <w:rsid w:val="00622FF1"/>
    <w:rsid w:val="0063058B"/>
    <w:rsid w:val="00641781"/>
    <w:rsid w:val="00651145"/>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93"/>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DC7C2B"/>
    <w:rsid w:val="00DF72DD"/>
    <w:rsid w:val="00E54C51"/>
    <w:rsid w:val="00E70576"/>
    <w:rsid w:val="00E75AEB"/>
    <w:rsid w:val="00E76224"/>
    <w:rsid w:val="00E90FD8"/>
    <w:rsid w:val="00E95CAB"/>
    <w:rsid w:val="00ED0C4C"/>
    <w:rsid w:val="00EE1949"/>
    <w:rsid w:val="00F03B70"/>
    <w:rsid w:val="00F2076D"/>
    <w:rsid w:val="00F23461"/>
    <w:rsid w:val="00F33F7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C6C8-FC3A-4C11-8681-2489A2A1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4</cp:revision>
  <cp:lastPrinted>2018-04-24T11:02:00Z</cp:lastPrinted>
  <dcterms:created xsi:type="dcterms:W3CDTF">2025-09-08T07:20:00Z</dcterms:created>
  <dcterms:modified xsi:type="dcterms:W3CDTF">2025-09-08T08:37:00Z</dcterms:modified>
</cp:coreProperties>
</file>