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DC026F">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6266A2">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Pr="006266A2" w:rsidRDefault="006266A2"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D79" w:rsidRDefault="00F84D79" w:rsidP="00145E1B">
      <w:r>
        <w:separator/>
      </w:r>
    </w:p>
  </w:endnote>
  <w:endnote w:type="continuationSeparator" w:id="0">
    <w:p w:rsidR="00F84D79" w:rsidRDefault="00F84D79"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DF" w:rsidRDefault="00822AD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822ADF" w:rsidRPr="00822ADF">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D79" w:rsidRDefault="00F84D79" w:rsidP="00145E1B">
      <w:r>
        <w:separator/>
      </w:r>
    </w:p>
  </w:footnote>
  <w:footnote w:type="continuationSeparator" w:id="0">
    <w:p w:rsidR="00F84D79" w:rsidRDefault="00F84D79"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DF" w:rsidRDefault="00822AD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822ADF" w:rsidP="00F23461">
          <w:r>
            <w:rPr>
              <w:noProof/>
              <w:lang w:val="nl-NL" w:eastAsia="nl-NL"/>
            </w:rPr>
            <w:drawing>
              <wp:inline distT="0" distB="0" distL="0" distR="0" wp14:anchorId="6D1097B1" wp14:editId="6062E94C">
                <wp:extent cx="2163600" cy="1386000"/>
                <wp:effectExtent l="0" t="0" r="8255" b="508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386000"/>
                        </a:xfrm>
                        <a:prstGeom prst="rect">
                          <a:avLst/>
                        </a:prstGeom>
                      </pic:spPr>
                    </pic:pic>
                  </a:graphicData>
                </a:graphic>
              </wp:inline>
            </w:drawing>
          </w:r>
        </w:p>
      </w:tc>
      <w:tc>
        <w:tcPr>
          <w:tcW w:w="5418" w:type="dxa"/>
        </w:tcPr>
        <w:p w:rsidR="008C1CCF" w:rsidRPr="00E538A7" w:rsidRDefault="008C1CCF" w:rsidP="00F23461">
          <w:pPr>
            <w:pStyle w:val="Kop1"/>
            <w:jc w:val="center"/>
            <w:outlineLvl w:val="0"/>
            <w:rPr>
              <w:sz w:val="16"/>
              <w:szCs w:val="16"/>
            </w:rPr>
          </w:pPr>
        </w:p>
        <w:p w:rsidR="008C1CCF" w:rsidRPr="00E538A7" w:rsidRDefault="008C1CCF" w:rsidP="00F23461">
          <w:pPr>
            <w:pStyle w:val="Kop1"/>
            <w:spacing w:before="0"/>
            <w:jc w:val="center"/>
            <w:outlineLvl w:val="0"/>
            <w:rPr>
              <w:b w:val="0"/>
            </w:rPr>
          </w:pPr>
        </w:p>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25568"/>
    <w:rsid w:val="00130F87"/>
    <w:rsid w:val="00145E1B"/>
    <w:rsid w:val="0015087E"/>
    <w:rsid w:val="001673FB"/>
    <w:rsid w:val="0017438F"/>
    <w:rsid w:val="00181810"/>
    <w:rsid w:val="001824BB"/>
    <w:rsid w:val="001A2F94"/>
    <w:rsid w:val="001C6CCB"/>
    <w:rsid w:val="001D49CE"/>
    <w:rsid w:val="001D7B82"/>
    <w:rsid w:val="001E339F"/>
    <w:rsid w:val="001F5F78"/>
    <w:rsid w:val="002106A9"/>
    <w:rsid w:val="00223C4B"/>
    <w:rsid w:val="00231525"/>
    <w:rsid w:val="00235560"/>
    <w:rsid w:val="002A349F"/>
    <w:rsid w:val="00302DB6"/>
    <w:rsid w:val="00316BF0"/>
    <w:rsid w:val="00327E2D"/>
    <w:rsid w:val="00330A26"/>
    <w:rsid w:val="0037244F"/>
    <w:rsid w:val="0038370B"/>
    <w:rsid w:val="003855BB"/>
    <w:rsid w:val="00394034"/>
    <w:rsid w:val="00394106"/>
    <w:rsid w:val="003A3307"/>
    <w:rsid w:val="003D6392"/>
    <w:rsid w:val="003E0C55"/>
    <w:rsid w:val="003E67A6"/>
    <w:rsid w:val="00423778"/>
    <w:rsid w:val="0043439B"/>
    <w:rsid w:val="004365B2"/>
    <w:rsid w:val="0044205B"/>
    <w:rsid w:val="00461E98"/>
    <w:rsid w:val="00471AD4"/>
    <w:rsid w:val="004A3AC6"/>
    <w:rsid w:val="004C21E5"/>
    <w:rsid w:val="004E32C9"/>
    <w:rsid w:val="005102C3"/>
    <w:rsid w:val="005544D0"/>
    <w:rsid w:val="00563E0B"/>
    <w:rsid w:val="0056720B"/>
    <w:rsid w:val="0058231B"/>
    <w:rsid w:val="005F45B8"/>
    <w:rsid w:val="00622FF1"/>
    <w:rsid w:val="006266A2"/>
    <w:rsid w:val="0063058B"/>
    <w:rsid w:val="00641781"/>
    <w:rsid w:val="00651145"/>
    <w:rsid w:val="0065666F"/>
    <w:rsid w:val="006619E6"/>
    <w:rsid w:val="00665962"/>
    <w:rsid w:val="0067241E"/>
    <w:rsid w:val="00675A27"/>
    <w:rsid w:val="00696B37"/>
    <w:rsid w:val="006D6060"/>
    <w:rsid w:val="007414B6"/>
    <w:rsid w:val="00757428"/>
    <w:rsid w:val="00761F4B"/>
    <w:rsid w:val="00782B20"/>
    <w:rsid w:val="007853BE"/>
    <w:rsid w:val="007902D6"/>
    <w:rsid w:val="007A2B70"/>
    <w:rsid w:val="007C1EF2"/>
    <w:rsid w:val="007C2535"/>
    <w:rsid w:val="007C6262"/>
    <w:rsid w:val="007C6372"/>
    <w:rsid w:val="007D33ED"/>
    <w:rsid w:val="00802D71"/>
    <w:rsid w:val="00802E4F"/>
    <w:rsid w:val="00822ADF"/>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5E6D"/>
    <w:rsid w:val="00A81F30"/>
    <w:rsid w:val="00AB6C6F"/>
    <w:rsid w:val="00AC13D9"/>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E1F55"/>
    <w:rsid w:val="00CE4EE8"/>
    <w:rsid w:val="00D0285A"/>
    <w:rsid w:val="00D02E87"/>
    <w:rsid w:val="00D04103"/>
    <w:rsid w:val="00D31181"/>
    <w:rsid w:val="00D37D2F"/>
    <w:rsid w:val="00D51622"/>
    <w:rsid w:val="00D76D6E"/>
    <w:rsid w:val="00D84433"/>
    <w:rsid w:val="00D90A4D"/>
    <w:rsid w:val="00DC026F"/>
    <w:rsid w:val="00E54C51"/>
    <w:rsid w:val="00E70576"/>
    <w:rsid w:val="00E76224"/>
    <w:rsid w:val="00E90FD8"/>
    <w:rsid w:val="00E95CAB"/>
    <w:rsid w:val="00ED0C4C"/>
    <w:rsid w:val="00EE1949"/>
    <w:rsid w:val="00F03B70"/>
    <w:rsid w:val="00F2076D"/>
    <w:rsid w:val="00F23461"/>
    <w:rsid w:val="00F33F71"/>
    <w:rsid w:val="00F468DA"/>
    <w:rsid w:val="00F61B65"/>
    <w:rsid w:val="00F67138"/>
    <w:rsid w:val="00F84D79"/>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0F9F-A4BA-4FE7-8D19-00F7C099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3</cp:revision>
  <cp:lastPrinted>2018-04-24T11:02:00Z</cp:lastPrinted>
  <dcterms:created xsi:type="dcterms:W3CDTF">2025-09-08T07:23:00Z</dcterms:created>
  <dcterms:modified xsi:type="dcterms:W3CDTF">2025-09-08T08:38:00Z</dcterms:modified>
</cp:coreProperties>
</file>