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465D4E">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op de manier zoals jullie dat tot op heden al deden. Dit is van belang voor ons om te bekijken of</w:t>
      </w:r>
      <w:r w:rsidR="005E36EE">
        <w:t xml:space="preserve"> 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5E36EE"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3A" w:rsidRDefault="00A16F3A" w:rsidP="00145E1B">
      <w:r>
        <w:separator/>
      </w:r>
    </w:p>
  </w:endnote>
  <w:endnote w:type="continuationSeparator" w:id="0">
    <w:p w:rsidR="00A16F3A" w:rsidRDefault="00A16F3A"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F15" w:rsidRDefault="00F50F1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F50F15" w:rsidRPr="00F50F15">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3A" w:rsidRDefault="00A16F3A" w:rsidP="00145E1B">
      <w:r>
        <w:separator/>
      </w:r>
    </w:p>
  </w:footnote>
  <w:footnote w:type="continuationSeparator" w:id="0">
    <w:p w:rsidR="00A16F3A" w:rsidRDefault="00A16F3A"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F15" w:rsidRDefault="00F50F1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F50F15" w:rsidP="00F23461">
          <w:r>
            <w:rPr>
              <w:noProof/>
              <w:lang w:val="nl-NL" w:eastAsia="nl-NL"/>
            </w:rPr>
            <w:drawing>
              <wp:inline distT="0" distB="0" distL="0" distR="0" wp14:anchorId="4E50F070" wp14:editId="1224E290">
                <wp:extent cx="2163600" cy="1159200"/>
                <wp:effectExtent l="0" t="0" r="8255"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1592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65D4E"/>
    <w:rsid w:val="00471AD4"/>
    <w:rsid w:val="004A3AC6"/>
    <w:rsid w:val="004C21E5"/>
    <w:rsid w:val="004E32C9"/>
    <w:rsid w:val="005102C3"/>
    <w:rsid w:val="005544D0"/>
    <w:rsid w:val="00563E0B"/>
    <w:rsid w:val="0056720B"/>
    <w:rsid w:val="0058231B"/>
    <w:rsid w:val="005E1F18"/>
    <w:rsid w:val="005E36EE"/>
    <w:rsid w:val="005F45B8"/>
    <w:rsid w:val="00622FF1"/>
    <w:rsid w:val="0063058B"/>
    <w:rsid w:val="00641781"/>
    <w:rsid w:val="00651145"/>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16F3A"/>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50F15"/>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9BD0-3A97-48E7-805E-721BAF58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2025-09-08T07:25:00Z</dcterms:created>
  <dcterms:modified xsi:type="dcterms:W3CDTF">2025-09-08T08:38:00Z</dcterms:modified>
</cp:coreProperties>
</file>