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C05E72">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0B5B57">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0B5B57"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46" w:rsidRDefault="002D7D46" w:rsidP="00145E1B">
      <w:r>
        <w:separator/>
      </w:r>
    </w:p>
  </w:endnote>
  <w:endnote w:type="continuationSeparator" w:id="0">
    <w:p w:rsidR="002D7D46" w:rsidRDefault="002D7D46"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19" w:rsidRDefault="00723F1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723F19" w:rsidRPr="00723F19">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46" w:rsidRDefault="002D7D46" w:rsidP="00145E1B">
      <w:r>
        <w:separator/>
      </w:r>
    </w:p>
  </w:footnote>
  <w:footnote w:type="continuationSeparator" w:id="0">
    <w:p w:rsidR="002D7D46" w:rsidRDefault="002D7D46"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19" w:rsidRDefault="00723F1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723F19" w:rsidP="00F23461">
          <w:r>
            <w:rPr>
              <w:noProof/>
              <w:lang w:val="nl-NL" w:eastAsia="nl-NL"/>
            </w:rPr>
            <w:drawing>
              <wp:inline distT="0" distB="0" distL="0" distR="0" wp14:anchorId="2E07ADDC" wp14:editId="29B1A239">
                <wp:extent cx="2163600" cy="1270800"/>
                <wp:effectExtent l="0" t="0" r="8255"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2708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B5B57"/>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349F"/>
    <w:rsid w:val="002D7D46"/>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45B8"/>
    <w:rsid w:val="00622FF1"/>
    <w:rsid w:val="0063058B"/>
    <w:rsid w:val="00641781"/>
    <w:rsid w:val="00651145"/>
    <w:rsid w:val="0065666F"/>
    <w:rsid w:val="006619E6"/>
    <w:rsid w:val="00665962"/>
    <w:rsid w:val="0067241E"/>
    <w:rsid w:val="00675A27"/>
    <w:rsid w:val="00696B37"/>
    <w:rsid w:val="006D6060"/>
    <w:rsid w:val="00723F19"/>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05E72"/>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7B00-8E09-4F81-B398-2434E97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2025-09-08T07:28:00Z</dcterms:created>
  <dcterms:modified xsi:type="dcterms:W3CDTF">2025-09-08T08:46:00Z</dcterms:modified>
</cp:coreProperties>
</file>