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7369CF">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F569B3">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F569B3"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4D" w:rsidRDefault="0082194D" w:rsidP="00145E1B">
      <w:r>
        <w:separator/>
      </w:r>
    </w:p>
  </w:endnote>
  <w:endnote w:type="continuationSeparator" w:id="0">
    <w:p w:rsidR="0082194D" w:rsidRDefault="0082194D"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03" w:rsidRDefault="002A030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2A0303" w:rsidRPr="002A0303">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4D" w:rsidRDefault="0082194D" w:rsidP="00145E1B">
      <w:r>
        <w:separator/>
      </w:r>
    </w:p>
  </w:footnote>
  <w:footnote w:type="continuationSeparator" w:id="0">
    <w:p w:rsidR="0082194D" w:rsidRDefault="0082194D"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03" w:rsidRDefault="002A030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2A0303" w:rsidP="00F23461">
          <w:r>
            <w:rPr>
              <w:noProof/>
              <w:lang w:val="nl-NL" w:eastAsia="nl-NL"/>
            </w:rPr>
            <w:drawing>
              <wp:inline distT="0" distB="0" distL="0" distR="0" wp14:anchorId="49EB8913" wp14:editId="6BD4E93E">
                <wp:extent cx="2163600" cy="1386000"/>
                <wp:effectExtent l="0" t="0" r="8255"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60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0303"/>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45B8"/>
    <w:rsid w:val="00622FF1"/>
    <w:rsid w:val="0063058B"/>
    <w:rsid w:val="00641781"/>
    <w:rsid w:val="00651145"/>
    <w:rsid w:val="0065666F"/>
    <w:rsid w:val="006619E6"/>
    <w:rsid w:val="00665962"/>
    <w:rsid w:val="0067241E"/>
    <w:rsid w:val="00675A27"/>
    <w:rsid w:val="00696B37"/>
    <w:rsid w:val="006D6060"/>
    <w:rsid w:val="007369CF"/>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2194D"/>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569B3"/>
    <w:rsid w:val="00F61B65"/>
    <w:rsid w:val="00F67138"/>
    <w:rsid w:val="00F8468D"/>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9F900-651D-4AE7-8BF0-4BE396D1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2025-09-08T07:29:00Z</dcterms:created>
  <dcterms:modified xsi:type="dcterms:W3CDTF">2025-09-08T08:47:00Z</dcterms:modified>
</cp:coreProperties>
</file>